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05-438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6"/>
        <w:gridCol w:w="4880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марта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Гаджибалаева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Мурада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Гаджибалаевича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8"/>
          <w:rFonts w:ascii="Times New Roman" w:eastAsia="Times New Roman" w:hAnsi="Times New Roman" w:cs="Times New Roman"/>
        </w:rPr>
        <w:t>...</w:t>
      </w:r>
      <w:r>
        <w:rPr>
          <w:rStyle w:val="cat-UserDefinedgrp-26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.12.2023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Гаджибалаев</w:t>
      </w:r>
      <w:r>
        <w:rPr>
          <w:rFonts w:ascii="Times New Roman" w:eastAsia="Times New Roman" w:hAnsi="Times New Roman" w:cs="Times New Roman"/>
        </w:rPr>
        <w:t xml:space="preserve"> М.Г.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6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18810586230922039026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22.09.2023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Гаджибалаев</w:t>
      </w:r>
      <w:r>
        <w:rPr>
          <w:rFonts w:ascii="Times New Roman" w:eastAsia="Times New Roman" w:hAnsi="Times New Roman" w:cs="Times New Roman"/>
        </w:rPr>
        <w:t xml:space="preserve"> М.Г.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Гаджибалаева</w:t>
      </w:r>
      <w:r>
        <w:rPr>
          <w:rFonts w:ascii="Times New Roman" w:eastAsia="Times New Roman" w:hAnsi="Times New Roman" w:cs="Times New Roman"/>
        </w:rPr>
        <w:t xml:space="preserve"> М.Г.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</w:t>
      </w:r>
      <w:r>
        <w:rPr>
          <w:rFonts w:ascii="Times New Roman" w:eastAsia="Times New Roman" w:hAnsi="Times New Roman" w:cs="Times New Roman"/>
        </w:rPr>
        <w:t>ЦАФАП в ОДД ГИБДД УМВД России по ХМАО-Югре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>Гаджибалаева</w:t>
      </w:r>
      <w:r>
        <w:rPr>
          <w:rFonts w:ascii="Times New Roman" w:eastAsia="Times New Roman" w:hAnsi="Times New Roman" w:cs="Times New Roman"/>
        </w:rPr>
        <w:t xml:space="preserve"> М.Г.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50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18810586230922039026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22.09.2023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.10.2023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.12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Гаджибалаевым</w:t>
      </w:r>
      <w:r>
        <w:rPr>
          <w:rFonts w:ascii="Times New Roman" w:eastAsia="Times New Roman" w:hAnsi="Times New Roman" w:cs="Times New Roman"/>
        </w:rPr>
        <w:t xml:space="preserve"> М.Г.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Гаджибалаева</w:t>
      </w:r>
      <w:r>
        <w:rPr>
          <w:rFonts w:ascii="Times New Roman" w:eastAsia="Times New Roman" w:hAnsi="Times New Roman" w:cs="Times New Roman"/>
        </w:rPr>
        <w:t xml:space="preserve"> М.Г.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№86 хм </w:t>
      </w:r>
      <w:r>
        <w:rPr>
          <w:rFonts w:ascii="Times New Roman" w:eastAsia="Times New Roman" w:hAnsi="Times New Roman" w:cs="Times New Roman"/>
        </w:rPr>
        <w:t>562992 от 28.12.2023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18810586230922039026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22.09.2023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карточки учета транспортного средства; </w:t>
      </w:r>
      <w:r>
        <w:rPr>
          <w:rFonts w:ascii="Times New Roman" w:eastAsia="Times New Roman" w:hAnsi="Times New Roman" w:cs="Times New Roman"/>
        </w:rPr>
        <w:t>выпиской из ГИС ГМП</w:t>
      </w:r>
      <w:r>
        <w:rPr>
          <w:rFonts w:ascii="Times New Roman" w:eastAsia="Times New Roman" w:hAnsi="Times New Roman" w:cs="Times New Roman"/>
        </w:rPr>
        <w:t xml:space="preserve"> по состоянию на 30</w:t>
      </w:r>
      <w:r>
        <w:rPr>
          <w:rFonts w:ascii="Times New Roman" w:eastAsia="Times New Roman" w:hAnsi="Times New Roman" w:cs="Times New Roman"/>
        </w:rPr>
        <w:t>.01.2024</w:t>
      </w:r>
      <w:r>
        <w:rPr>
          <w:rFonts w:ascii="Times New Roman" w:eastAsia="Times New Roman" w:hAnsi="Times New Roman" w:cs="Times New Roman"/>
        </w:rPr>
        <w:t xml:space="preserve">, согласно которой штраф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 xml:space="preserve"> 28.12.2023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Гаджибалаева</w:t>
      </w:r>
      <w:r>
        <w:rPr>
          <w:rFonts w:ascii="Times New Roman" w:eastAsia="Times New Roman" w:hAnsi="Times New Roman" w:cs="Times New Roman"/>
        </w:rPr>
        <w:t xml:space="preserve"> М.Г.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Гаджибалаева</w:t>
      </w:r>
      <w:r>
        <w:rPr>
          <w:rFonts w:ascii="Times New Roman" w:eastAsia="Times New Roman" w:hAnsi="Times New Roman" w:cs="Times New Roman"/>
        </w:rPr>
        <w:t xml:space="preserve"> М.Г.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обстоятельством, является добровольное прекращение противоправного поведения лицом, его совершившим,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Гаджибалаева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Мурада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Гаджибалаевича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0412365400725004382420147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8">
    <w:name w:val="cat-UserDefined grp-25 rplc-8"/>
    <w:basedOn w:val="DefaultParagraphFont"/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UserDefinedgrp-26rplc-15">
    <w:name w:val="cat-UserDefined grp-26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